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900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2 ст. 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Алексеева Дениса Геннадьевича,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Алексеев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UserDefinedgrp-3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Алексеев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Алексеева Д.Г.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Алексеева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663408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31.03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Алексеева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Алексеева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Алексеева Дениса Геннадьевича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900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03103250126428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3rplc-15">
    <w:name w:val="cat-UserDefined grp-3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